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7CB64">
      <w:pPr>
        <w:autoSpaceDE w:val="0"/>
        <w:autoSpaceDN w:val="0"/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  <w:lang w:eastAsia="zh-CN"/>
        </w:rPr>
        <w:t>连云港市科协智库专家申请表</w:t>
      </w:r>
    </w:p>
    <w:p w14:paraId="6CB7FD49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一、基本信息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/>
        </w:rPr>
        <w:t xml:space="preserve"> </w:t>
      </w:r>
    </w:p>
    <w:tbl>
      <w:tblPr>
        <w:tblStyle w:val="35"/>
        <w:tblpPr w:leftFromText="180" w:rightFromText="180" w:vertAnchor="text" w:horzAnchor="page" w:tblpXSpec="center" w:tblpY="1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90"/>
        <w:gridCol w:w="1390"/>
        <w:gridCol w:w="1390"/>
        <w:gridCol w:w="1390"/>
        <w:gridCol w:w="1390"/>
      </w:tblGrid>
      <w:tr w14:paraId="59D0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shd w:val="clear" w:color="auto" w:fill="F2F2F2"/>
            <w:vAlign w:val="center"/>
          </w:tcPr>
          <w:p w14:paraId="1BFEF35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姓 名</w:t>
            </w:r>
          </w:p>
        </w:tc>
        <w:tc>
          <w:tcPr>
            <w:tcW w:w="1390" w:type="dxa"/>
            <w:shd w:val="clear" w:color="auto" w:fill="F2F2F2"/>
            <w:vAlign w:val="center"/>
          </w:tcPr>
          <w:p w14:paraId="6E581FB3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2F2F2"/>
            <w:vAlign w:val="center"/>
          </w:tcPr>
          <w:p w14:paraId="1A4FDA8F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性 别</w:t>
            </w:r>
          </w:p>
        </w:tc>
        <w:tc>
          <w:tcPr>
            <w:tcW w:w="1390" w:type="dxa"/>
            <w:shd w:val="clear" w:color="auto" w:fill="F2F2F2"/>
            <w:vAlign w:val="center"/>
          </w:tcPr>
          <w:p w14:paraId="48CF087F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2F2F2"/>
            <w:vAlign w:val="center"/>
          </w:tcPr>
          <w:p w14:paraId="7D4D3FCD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390" w:type="dxa"/>
            <w:shd w:val="clear" w:color="auto" w:fill="F2F2F2"/>
            <w:vAlign w:val="center"/>
          </w:tcPr>
          <w:p w14:paraId="43BFC6B7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A55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 w14:paraId="7D60DCDD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民 族</w:t>
            </w:r>
          </w:p>
        </w:tc>
        <w:tc>
          <w:tcPr>
            <w:tcW w:w="1390" w:type="dxa"/>
            <w:vAlign w:val="center"/>
          </w:tcPr>
          <w:p w14:paraId="2144E263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41B4B76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1390" w:type="dxa"/>
            <w:vAlign w:val="center"/>
          </w:tcPr>
          <w:p w14:paraId="096DFC79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D859F0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籍 贯</w:t>
            </w:r>
          </w:p>
        </w:tc>
        <w:tc>
          <w:tcPr>
            <w:tcW w:w="1390" w:type="dxa"/>
            <w:vAlign w:val="center"/>
          </w:tcPr>
          <w:p w14:paraId="22DB9C22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5DB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 w14:paraId="58703356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6950" w:type="dxa"/>
            <w:gridSpan w:val="5"/>
            <w:vAlign w:val="center"/>
          </w:tcPr>
          <w:p w14:paraId="7F87977E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117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 w14:paraId="31896D9C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780" w:type="dxa"/>
            <w:gridSpan w:val="2"/>
            <w:vAlign w:val="center"/>
          </w:tcPr>
          <w:p w14:paraId="182ABB79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09C141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780" w:type="dxa"/>
            <w:gridSpan w:val="2"/>
            <w:vAlign w:val="center"/>
          </w:tcPr>
          <w:p w14:paraId="05007E8F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3D7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 w14:paraId="183F6546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6950" w:type="dxa"/>
            <w:gridSpan w:val="5"/>
            <w:vAlign w:val="center"/>
          </w:tcPr>
          <w:p w14:paraId="2EC0582C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9EE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 w14:paraId="7A865D67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单位地址</w:t>
            </w:r>
          </w:p>
        </w:tc>
        <w:tc>
          <w:tcPr>
            <w:tcW w:w="6950" w:type="dxa"/>
            <w:gridSpan w:val="5"/>
            <w:vAlign w:val="center"/>
          </w:tcPr>
          <w:p w14:paraId="7AE1AF16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省 市 区 路 号</w:t>
            </w:r>
          </w:p>
        </w:tc>
      </w:tr>
      <w:tr w14:paraId="5F1F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 w14:paraId="69B300B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4170" w:type="dxa"/>
            <w:gridSpan w:val="3"/>
            <w:vAlign w:val="center"/>
          </w:tcPr>
          <w:p w14:paraId="501028C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5EB71DA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邮 编</w:t>
            </w:r>
          </w:p>
        </w:tc>
        <w:tc>
          <w:tcPr>
            <w:tcW w:w="1390" w:type="dxa"/>
            <w:vAlign w:val="center"/>
          </w:tcPr>
          <w:p w14:paraId="3AAD51F8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055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390" w:type="dxa"/>
            <w:vAlign w:val="center"/>
          </w:tcPr>
          <w:p w14:paraId="4F847961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专业领域</w:t>
            </w:r>
          </w:p>
        </w:tc>
        <w:tc>
          <w:tcPr>
            <w:tcW w:w="6950" w:type="dxa"/>
            <w:gridSpan w:val="5"/>
            <w:vAlign w:val="center"/>
          </w:tcPr>
          <w:p w14:paraId="19E2C03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□自然科学 □工程技术 □农业科学 □医药卫生  □其他（请注明）：</w:t>
            </w:r>
          </w:p>
        </w:tc>
      </w:tr>
      <w:tr w14:paraId="70E1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90" w:type="dxa"/>
            <w:vAlign w:val="center"/>
          </w:tcPr>
          <w:p w14:paraId="43E289AA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研究方向</w:t>
            </w:r>
          </w:p>
        </w:tc>
        <w:tc>
          <w:tcPr>
            <w:tcW w:w="6950" w:type="dxa"/>
            <w:gridSpan w:val="5"/>
            <w:vAlign w:val="center"/>
          </w:tcPr>
          <w:p w14:paraId="0DC26E3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9B8427E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4EFA69C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5FF3F841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二、学历学位及专业技术资格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2"/>
        <w:gridCol w:w="1662"/>
        <w:gridCol w:w="1662"/>
        <w:gridCol w:w="1662"/>
      </w:tblGrid>
      <w:tr w14:paraId="3923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shd w:val="clear" w:color="auto" w:fill="F2F2F2"/>
          </w:tcPr>
          <w:p w14:paraId="22B7F278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获得时间</w:t>
            </w:r>
          </w:p>
        </w:tc>
        <w:tc>
          <w:tcPr>
            <w:tcW w:w="1662" w:type="dxa"/>
            <w:shd w:val="clear" w:color="auto" w:fill="F2F2F2"/>
          </w:tcPr>
          <w:p w14:paraId="0C054199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学历/学位</w:t>
            </w:r>
          </w:p>
        </w:tc>
        <w:tc>
          <w:tcPr>
            <w:tcW w:w="1662" w:type="dxa"/>
            <w:shd w:val="clear" w:color="auto" w:fill="F2F2F2"/>
          </w:tcPr>
          <w:p w14:paraId="4E9B4923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1662" w:type="dxa"/>
            <w:shd w:val="clear" w:color="auto" w:fill="F2F2F2"/>
          </w:tcPr>
          <w:p w14:paraId="593C74D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证书编号</w:t>
            </w:r>
          </w:p>
        </w:tc>
        <w:tc>
          <w:tcPr>
            <w:tcW w:w="1662" w:type="dxa"/>
            <w:shd w:val="clear" w:color="auto" w:fill="F2F2F2"/>
          </w:tcPr>
          <w:p w14:paraId="0A97F93E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备注</w:t>
            </w:r>
          </w:p>
        </w:tc>
      </w:tr>
      <w:tr w14:paraId="4A96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</w:tcPr>
          <w:p w14:paraId="6E3AF995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41516DA3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6F17E308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252868B8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61317B5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416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</w:tcPr>
          <w:p w14:paraId="70023AB5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4687410A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442AFCAA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2D070A0D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4D541DA2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9C9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</w:tcPr>
          <w:p w14:paraId="39FE8CC2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1AB9BD9F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48CD5BB8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75241F7A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032C0923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38D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</w:tcPr>
          <w:p w14:paraId="44F506DD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24D13C22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1312F866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36157206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 w14:paraId="3F124FCF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36A792F2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三、主要获奖情况及代表性论文</w:t>
      </w:r>
    </w:p>
    <w:p w14:paraId="31E5D6EB">
      <w:pPr>
        <w:widowControl w:val="0"/>
        <w:autoSpaceDE w:val="0"/>
        <w:autoSpaceDN w:val="0"/>
        <w:spacing w:line="560" w:lineRule="exact"/>
        <w:ind w:firstLine="432" w:firstLineChars="135"/>
        <w:jc w:val="both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1.获奖情况：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 w14:paraId="25FE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90" w:type="dxa"/>
            <w:shd w:val="clear" w:color="auto" w:fill="F2F2F2"/>
          </w:tcPr>
          <w:p w14:paraId="0157FF3A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奖项名称</w:t>
            </w:r>
          </w:p>
        </w:tc>
        <w:tc>
          <w:tcPr>
            <w:tcW w:w="2090" w:type="dxa"/>
            <w:shd w:val="clear" w:color="auto" w:fill="F2F2F2"/>
          </w:tcPr>
          <w:p w14:paraId="27821E7C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授奖单位</w:t>
            </w:r>
          </w:p>
        </w:tc>
        <w:tc>
          <w:tcPr>
            <w:tcW w:w="2090" w:type="dxa"/>
            <w:shd w:val="clear" w:color="auto" w:fill="F2F2F2"/>
          </w:tcPr>
          <w:p w14:paraId="3E30D7A8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获奖时间</w:t>
            </w:r>
          </w:p>
        </w:tc>
        <w:tc>
          <w:tcPr>
            <w:tcW w:w="2090" w:type="dxa"/>
            <w:shd w:val="clear" w:color="auto" w:fill="F2F2F2"/>
          </w:tcPr>
          <w:p w14:paraId="11BB257C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个人排名</w:t>
            </w:r>
          </w:p>
        </w:tc>
      </w:tr>
      <w:tr w14:paraId="5DA4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90" w:type="dxa"/>
          </w:tcPr>
          <w:p w14:paraId="150731B8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21C16712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788AD8FF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54C352F5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DE4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90" w:type="dxa"/>
          </w:tcPr>
          <w:p w14:paraId="47C1264C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5CB768F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3C5838BA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224DD275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50D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90" w:type="dxa"/>
          </w:tcPr>
          <w:p w14:paraId="469D255D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1BD42F8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35A32783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14:paraId="3DC72A89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129B4DB1">
      <w:pPr>
        <w:widowControl w:val="0"/>
        <w:autoSpaceDE w:val="0"/>
        <w:autoSpaceDN w:val="0"/>
        <w:spacing w:line="560" w:lineRule="exact"/>
        <w:ind w:firstLine="432" w:firstLineChars="135"/>
        <w:jc w:val="both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.代表性论文/著作：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060"/>
        <w:gridCol w:w="2060"/>
        <w:gridCol w:w="2060"/>
      </w:tblGrid>
      <w:tr w14:paraId="78F6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0" w:type="dxa"/>
            <w:shd w:val="clear" w:color="auto" w:fill="F2F2F2"/>
          </w:tcPr>
          <w:p w14:paraId="77F52B7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论文/著作名称</w:t>
            </w:r>
          </w:p>
        </w:tc>
        <w:tc>
          <w:tcPr>
            <w:tcW w:w="2060" w:type="dxa"/>
            <w:shd w:val="clear" w:color="auto" w:fill="F2F2F2"/>
          </w:tcPr>
          <w:p w14:paraId="5EFE256C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发表/出版单位</w:t>
            </w:r>
          </w:p>
        </w:tc>
        <w:tc>
          <w:tcPr>
            <w:tcW w:w="2060" w:type="dxa"/>
            <w:shd w:val="clear" w:color="auto" w:fill="F2F2F2"/>
          </w:tcPr>
          <w:p w14:paraId="548F15F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发表/出版时间</w:t>
            </w:r>
          </w:p>
        </w:tc>
        <w:tc>
          <w:tcPr>
            <w:tcW w:w="2060" w:type="dxa"/>
            <w:shd w:val="clear" w:color="auto" w:fill="F2F2F2"/>
          </w:tcPr>
          <w:p w14:paraId="74E4C6B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本人排名/贡献</w:t>
            </w:r>
          </w:p>
        </w:tc>
      </w:tr>
      <w:tr w14:paraId="7C01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0" w:type="dxa"/>
          </w:tcPr>
          <w:p w14:paraId="4E989296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12A49B3C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28387557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32A902C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CB6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0" w:type="dxa"/>
          </w:tcPr>
          <w:p w14:paraId="0083C01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0B77549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4AD002DA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53948D74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583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60" w:type="dxa"/>
          </w:tcPr>
          <w:p w14:paraId="0AE77EB6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2AF2B71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3FA190C1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 w14:paraId="7220CB92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4BBEF942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、单位推荐意见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2727"/>
        <w:gridCol w:w="2933"/>
      </w:tblGrid>
      <w:tr w14:paraId="5FA3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3139" w:type="dxa"/>
            <w:shd w:val="clear" w:color="auto" w:fill="F2F2F2"/>
          </w:tcPr>
          <w:p w14:paraId="5DD7C217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  <w:t>推荐单位意见：</w:t>
            </w:r>
          </w:p>
        </w:tc>
        <w:tc>
          <w:tcPr>
            <w:tcW w:w="2727" w:type="dxa"/>
            <w:shd w:val="clear" w:color="auto" w:fill="F2F2F2"/>
          </w:tcPr>
          <w:p w14:paraId="67954E1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  <w:t>负责人签字：</w:t>
            </w:r>
          </w:p>
        </w:tc>
        <w:tc>
          <w:tcPr>
            <w:tcW w:w="2933" w:type="dxa"/>
            <w:shd w:val="clear" w:color="auto" w:fill="F2F2F2"/>
          </w:tcPr>
          <w:p w14:paraId="606D1250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  <w:t>推荐单位（盖章）</w:t>
            </w:r>
          </w:p>
        </w:tc>
      </w:tr>
      <w:tr w14:paraId="0C74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3139" w:type="dxa"/>
          </w:tcPr>
          <w:p w14:paraId="632927AB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该同志符合申报条件，同意推荐。</w:t>
            </w:r>
          </w:p>
        </w:tc>
        <w:tc>
          <w:tcPr>
            <w:tcW w:w="2727" w:type="dxa"/>
          </w:tcPr>
          <w:p w14:paraId="3FC5BC07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33" w:type="dxa"/>
          </w:tcPr>
          <w:p w14:paraId="45FDB5ED"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</w:p>
          <w:p w14:paraId="4DE36C7D">
            <w:pPr>
              <w:widowControl w:val="0"/>
              <w:autoSpaceDE w:val="0"/>
              <w:autoSpaceDN w:val="0"/>
              <w:spacing w:line="560" w:lineRule="exact"/>
              <w:ind w:firstLine="320" w:firstLineChars="100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（单位名称）</w:t>
            </w:r>
          </w:p>
        </w:tc>
      </w:tr>
      <w:tr w14:paraId="1B36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99" w:type="dxa"/>
            <w:gridSpan w:val="3"/>
          </w:tcPr>
          <w:p w14:paraId="6841A962">
            <w:pPr>
              <w:widowControl w:val="0"/>
              <w:autoSpaceDE w:val="0"/>
              <w:autoSpaceDN w:val="0"/>
              <w:spacing w:line="560" w:lineRule="exact"/>
              <w:ind w:firstLine="1280" w:firstLineChars="400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日期：2026年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日</w:t>
            </w:r>
          </w:p>
        </w:tc>
      </w:tr>
    </w:tbl>
    <w:p w14:paraId="423D2E9C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bCs/>
          <w:sz w:val="32"/>
          <w:szCs w:val="32"/>
        </w:rPr>
        <w:t>、附件清单</w:t>
      </w:r>
    </w:p>
    <w:p w14:paraId="0876D176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□身份证复印件</w:t>
      </w:r>
    </w:p>
    <w:p w14:paraId="446529C5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□学历学位证书复印件</w:t>
      </w:r>
    </w:p>
    <w:p w14:paraId="2C2D4622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□专业技术职称证书复印件</w:t>
      </w:r>
    </w:p>
    <w:p w14:paraId="73D6DD60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□获奖证书复印件</w:t>
      </w:r>
    </w:p>
    <w:p w14:paraId="169D1D15"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□其他相关材料</w:t>
      </w:r>
    </w:p>
    <w:p w14:paraId="50F1449D">
      <w:pPr>
        <w:widowControl w:val="0"/>
        <w:autoSpaceDE w:val="0"/>
        <w:autoSpaceDN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118AFF62">
      <w:pPr>
        <w:widowControl w:val="0"/>
        <w:autoSpaceDE w:val="0"/>
        <w:autoSpaceDN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780BB1DB">
      <w:pPr>
        <w:widowControl w:val="0"/>
        <w:autoSpaceDE w:val="0"/>
        <w:autoSpaceDN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504C4C22">
      <w:pPr>
        <w:widowControl w:val="0"/>
        <w:autoSpaceDE w:val="0"/>
        <w:autoSpaceDN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sectPr>
      <w:footerReference r:id="rId5" w:type="default"/>
      <w:pgSz w:w="11906" w:h="16838"/>
      <w:pgMar w:top="2098" w:right="1474" w:bottom="1984" w:left="1587" w:header="720" w:footer="720" w:gutter="0"/>
      <w:pgNumType w:fmt="numberInDash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0201942"/>
      <w:docPartObj>
        <w:docPartGallery w:val="autotext"/>
      </w:docPartObj>
    </w:sdtPr>
    <w:sdtContent>
      <w:p w14:paraId="21340090">
        <w:pPr>
          <w:pStyle w:val="2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 w:eastAsia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1E7C2F3">
    <w:pPr>
      <w:pStyle w:val="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5609"/>
    <w:rsid w:val="000E08AB"/>
    <w:rsid w:val="0015074B"/>
    <w:rsid w:val="0029639D"/>
    <w:rsid w:val="002B593A"/>
    <w:rsid w:val="00326F90"/>
    <w:rsid w:val="00444758"/>
    <w:rsid w:val="009C00C9"/>
    <w:rsid w:val="00A23FE8"/>
    <w:rsid w:val="00AA1D8D"/>
    <w:rsid w:val="00B47730"/>
    <w:rsid w:val="00CB0664"/>
    <w:rsid w:val="00F279AC"/>
    <w:rsid w:val="00FC693F"/>
    <w:rsid w:val="03CB0851"/>
    <w:rsid w:val="059E710D"/>
    <w:rsid w:val="08CF72C6"/>
    <w:rsid w:val="09D44BFD"/>
    <w:rsid w:val="0A1D2B70"/>
    <w:rsid w:val="111C2DD4"/>
    <w:rsid w:val="11B37630"/>
    <w:rsid w:val="128965A4"/>
    <w:rsid w:val="16A14F94"/>
    <w:rsid w:val="18573AD1"/>
    <w:rsid w:val="1A74170F"/>
    <w:rsid w:val="1F78690B"/>
    <w:rsid w:val="21C76208"/>
    <w:rsid w:val="25A70365"/>
    <w:rsid w:val="28EE79E1"/>
    <w:rsid w:val="2F95540A"/>
    <w:rsid w:val="364575A8"/>
    <w:rsid w:val="3B286FE0"/>
    <w:rsid w:val="3BC271D9"/>
    <w:rsid w:val="3D0426E1"/>
    <w:rsid w:val="44136A7F"/>
    <w:rsid w:val="4983696B"/>
    <w:rsid w:val="4CD75F21"/>
    <w:rsid w:val="51A4059F"/>
    <w:rsid w:val="54DB45C6"/>
    <w:rsid w:val="55B56B66"/>
    <w:rsid w:val="5CBD72D7"/>
    <w:rsid w:val="5EBB7F2F"/>
    <w:rsid w:val="619B4EBB"/>
    <w:rsid w:val="631A16A8"/>
    <w:rsid w:val="64127D23"/>
    <w:rsid w:val="6BA34F24"/>
    <w:rsid w:val="71A62C42"/>
    <w:rsid w:val="75977F43"/>
    <w:rsid w:val="79D55FA9"/>
    <w:rsid w:val="7B146D6A"/>
    <w:rsid w:val="7CD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9"/>
    <w:unhideWhenUsed/>
    <w:qFormat/>
    <w:uiPriority w:val="99"/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7"/>
    <w:unhideWhenUsed/>
    <w:qFormat/>
    <w:uiPriority w:val="99"/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Balloon Text"/>
    <w:basedOn w:val="1"/>
    <w:link w:val="174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25">
    <w:name w:val="foot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8"/>
    <w:unhideWhenUsed/>
    <w:qFormat/>
    <w:uiPriority w:val="99"/>
    <w:pPr>
      <w:spacing w:line="480" w:lineRule="auto"/>
    </w:pPr>
  </w:style>
  <w:style w:type="paragraph" w:styleId="30">
    <w:name w:val="List Continue 2"/>
    <w:basedOn w:val="1"/>
    <w:unhideWhenUsed/>
    <w:qFormat/>
    <w:uiPriority w:val="99"/>
    <w:pPr>
      <w:ind w:left="720"/>
      <w:contextualSpacing/>
    </w:pPr>
  </w:style>
  <w:style w:type="paragraph" w:styleId="31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32">
    <w:name w:val="List Continue 3"/>
    <w:basedOn w:val="1"/>
    <w:unhideWhenUsed/>
    <w:qFormat/>
    <w:uiPriority w:val="99"/>
    <w:pPr>
      <w:ind w:left="1080"/>
      <w:contextualSpacing/>
    </w:pPr>
  </w:style>
  <w:style w:type="paragraph" w:styleId="33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5">
    <w:name w:val="Table Grid"/>
    <w:basedOn w:val="3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6">
    <w:name w:val="Light Shading"/>
    <w:basedOn w:val="3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page number"/>
    <w:qFormat/>
    <w:uiPriority w:val="0"/>
  </w:style>
  <w:style w:type="character" w:styleId="137">
    <w:name w:val="Emphasis"/>
    <w:basedOn w:val="134"/>
    <w:qFormat/>
    <w:uiPriority w:val="20"/>
    <w:rPr>
      <w:i/>
      <w:iCs/>
    </w:rPr>
  </w:style>
  <w:style w:type="character" w:customStyle="1" w:styleId="138">
    <w:name w:val="页眉 字符"/>
    <w:basedOn w:val="134"/>
    <w:link w:val="26"/>
    <w:qFormat/>
    <w:uiPriority w:val="99"/>
  </w:style>
  <w:style w:type="character" w:customStyle="1" w:styleId="139">
    <w:name w:val="页脚 字符"/>
    <w:basedOn w:val="134"/>
    <w:link w:val="25"/>
    <w:qFormat/>
    <w:uiPriority w:val="99"/>
  </w:style>
  <w:style w:type="paragraph" w:styleId="14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标题 1 字符"/>
    <w:basedOn w:val="13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标题 2 字符"/>
    <w:basedOn w:val="13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标题 3 字符"/>
    <w:basedOn w:val="13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标题 字符"/>
    <w:basedOn w:val="134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副标题 字符"/>
    <w:basedOn w:val="134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正文文本 字符"/>
    <w:basedOn w:val="134"/>
    <w:link w:val="19"/>
    <w:qFormat/>
    <w:uiPriority w:val="99"/>
  </w:style>
  <w:style w:type="character" w:customStyle="1" w:styleId="148">
    <w:name w:val="正文文本 2 字符"/>
    <w:basedOn w:val="134"/>
    <w:link w:val="29"/>
    <w:qFormat/>
    <w:uiPriority w:val="99"/>
  </w:style>
  <w:style w:type="character" w:customStyle="1" w:styleId="149">
    <w:name w:val="正文文本 3 字符"/>
    <w:basedOn w:val="134"/>
    <w:link w:val="17"/>
    <w:qFormat/>
    <w:uiPriority w:val="99"/>
    <w:rPr>
      <w:sz w:val="16"/>
      <w:szCs w:val="16"/>
    </w:rPr>
  </w:style>
  <w:style w:type="character" w:customStyle="1" w:styleId="150">
    <w:name w:val="宏文本 字符"/>
    <w:basedOn w:val="134"/>
    <w:link w:val="2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引用 字符"/>
    <w:basedOn w:val="134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标题 4 字符"/>
    <w:basedOn w:val="134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标题 5 字符"/>
    <w:basedOn w:val="13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标题 6 字符"/>
    <w:basedOn w:val="13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标题 7 字符"/>
    <w:basedOn w:val="13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标题 8 字符"/>
    <w:basedOn w:val="13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标题 9 字符"/>
    <w:basedOn w:val="134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明显引用 字符"/>
    <w:basedOn w:val="134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不明显强调1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明显强调1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不明显参考1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明显参考1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书籍标题1"/>
    <w:basedOn w:val="134"/>
    <w:qFormat/>
    <w:uiPriority w:val="33"/>
    <w:rPr>
      <w:b/>
      <w:bCs/>
      <w:smallCaps/>
      <w:spacing w:val="5"/>
    </w:rPr>
  </w:style>
  <w:style w:type="paragraph" w:customStyle="1" w:styleId="166">
    <w:name w:val="TOC 标题1"/>
    <w:basedOn w:val="3"/>
    <w:next w:val="1"/>
    <w:semiHidden/>
    <w:unhideWhenUsed/>
    <w:qFormat/>
    <w:uiPriority w:val="39"/>
    <w:pPr>
      <w:outlineLvl w:val="9"/>
    </w:pPr>
  </w:style>
  <w:style w:type="paragraph" w:customStyle="1" w:styleId="167">
    <w:name w:val="Blockquote"/>
    <w:basedOn w:val="1"/>
    <w:qFormat/>
    <w:uiPriority w:val="0"/>
    <w:rPr>
      <w:rFonts w:ascii="楷体" w:hAnsi="楷体" w:eastAsia="楷体"/>
      <w:color w:val="444444"/>
    </w:rPr>
  </w:style>
  <w:style w:type="character" w:customStyle="1" w:styleId="168">
    <w:name w:val="CodeChar"/>
    <w:basedOn w:val="134"/>
    <w:qFormat/>
    <w:uiPriority w:val="0"/>
    <w:rPr>
      <w:rFonts w:ascii="Courier New" w:hAnsi="Courier New" w:eastAsia="Courier New"/>
      <w:color w:val="000000"/>
      <w:sz w:val="20"/>
    </w:rPr>
  </w:style>
  <w:style w:type="paragraph" w:customStyle="1" w:styleId="169">
    <w:name w:val="ListBullet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70">
    <w:name w:val="ListNumber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71">
    <w:name w:val="Table"/>
    <w:basedOn w:val="1"/>
    <w:qFormat/>
    <w:uiPriority w:val="0"/>
    <w:pPr>
      <w:jc w:val="center"/>
    </w:pPr>
    <w:rPr>
      <w:sz w:val="20"/>
    </w:rPr>
  </w:style>
  <w:style w:type="paragraph" w:customStyle="1" w:styleId="172">
    <w:name w:val="HorizontalRule"/>
    <w:basedOn w:val="1"/>
    <w:qFormat/>
    <w:uiPriority w:val="0"/>
    <w:pPr>
      <w:spacing w:after="240"/>
    </w:pPr>
    <w:rPr>
      <w:color w:val="CCCCCC"/>
    </w:rPr>
  </w:style>
  <w:style w:type="paragraph" w:customStyle="1" w:styleId="173">
    <w:name w:val="Footnote"/>
    <w:basedOn w:val="1"/>
    <w:qFormat/>
    <w:uiPriority w:val="0"/>
    <w:rPr>
      <w:color w:val="666666"/>
      <w:sz w:val="20"/>
    </w:rPr>
  </w:style>
  <w:style w:type="character" w:customStyle="1" w:styleId="174">
    <w:name w:val="批注框文本 字符"/>
    <w:basedOn w:val="134"/>
    <w:link w:val="24"/>
    <w:semiHidden/>
    <w:uiPriority w:val="99"/>
    <w:rPr>
      <w:rFonts w:ascii="宋体" w:hAnsi="宋体" w:cstheme="minorBidi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38F37-039A-4F99-BE56-69C9E3BBE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319</Words>
  <Characters>324</Characters>
  <Lines>14</Lines>
  <Paragraphs>4</Paragraphs>
  <TotalTime>80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MarkdownToDocx Converter</dc:creator>
  <dc:description>Converted from Markdown to DOCX</dc:description>
  <cp:lastModifiedBy>11月16日，晴</cp:lastModifiedBy>
  <cp:lastPrinted>2026-04-14T01:44:00Z</cp:lastPrinted>
  <dcterms:modified xsi:type="dcterms:W3CDTF">2026-04-21T01:26:26Z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eyJoZGlkIjoiN2JiODRlNmIzY2Q2NmU2MWViMDU1NzI5NDM0OGRjNjEiLCJ1c2VySWQiOiIzNzkzNjM4NTAifQ==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ECA983040515409B9BA7B519E31DB49F_13</vt:lpwstr>
  </property>
</Properties>
</file>